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幽默故事  可乐，可乐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总页数：239</w:t>
      </w:r>
    </w:p>
    <w:p>
      <w:r>
        <w:t>更多请访问教客网: www.jiaokey.com</w:t>
      </w:r>
    </w:p>
    <w:p>
      <w:r>
        <w:t>手捧智库丛书  好读故事系列  幽默故事  可乐，可乐 评论地址：https://www.jiaokey.com/book/detail/14360902.html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