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感恩故事  恩重如山，情深似海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总页数：243</w:t>
      </w:r>
    </w:p>
    <w:p>
      <w:r>
        <w:t>更多请访问教客网: www.jiaokey.com</w:t>
      </w:r>
    </w:p>
    <w:p>
      <w:r>
        <w:t>手捧智库丛书  好读故事系列  感恩故事  恩重如山，情深似海 评论地址：https://www.jiaokey.com/book/detail/14360901.html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