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第17册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总页数：568</w:t>
      </w:r>
    </w:p>
    <w:p>
      <w:r>
        <w:t>更多请访问教客网: www.jiaokey.com</w:t>
      </w:r>
    </w:p>
    <w:p>
      <w:r>
        <w:t>日本史籍善本合刊两种  大日本史  日本野史  第17册 评论地址：https://www.jiaokey.com/book/detail/14360640.html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