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美国国际文化战略十年（1991-2001）  马克思主义文化观视域下的历史解读</w:t>
      </w:r>
    </w:p>
    <w:p>
      <w:r>
        <w:rPr>
          <w:rFonts w:ascii="宋体" w:hAnsi="宋体" w:eastAsia="宋体"/>
          <w:sz w:val="24"/>
        </w:rPr>
        <w:t>来永红著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美国国际文化战略十年（1991-2001）  马克思主义文化观视域下的历史解读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本书出售、求购地址：https://www.jiaokey.com/book/detail/14360253.html</w:t>
      </w:r>
    </w:p>
    <w:p>
      <w:r>
        <w:t>更多相关图书推荐：https://www.jiaokey.com</w:t>
      </w:r>
    </w:p>
    <w:p>
      <w:r>
        <w:t>来永红著 其他作品：https://www.jiaokey.com/tag/来永红著.html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关键词搜索：https://www.jiaokey.com/tag/美国国际文化战略十年（1991-2001）  马克思主义文化观视域下的历史解读.html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