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简单说  让职场沟通更顺畅</w:t>
      </w:r>
    </w:p>
    <w:p>
      <w:r>
        <w:rPr>
          <w:rFonts w:ascii="宋体" w:hAnsi="宋体" w:eastAsia="宋体"/>
          <w:sz w:val="24"/>
        </w:rPr>
        <w:t>（美）Jay Sullivan（杰伊·沙利文）著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简单说  让职场沟通更顺畅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（美）Jay Sullivan（杰伊·沙利文）著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本书出售、求购地址：https://www.jiaokey.com/book/detail/14360240.html</w:t>
      </w:r>
    </w:p>
    <w:p>
      <w:r>
        <w:t>更多相关图书推荐：https://www.jiaokey.com</w:t>
      </w:r>
    </w:p>
    <w:p>
      <w:r>
        <w:t>（美）Jay Sullivan（杰伊·沙利文）著 其他作品：https://www.jiaokey.com/tag/（美）Jay Sullivan（杰伊·沙利文）著.html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关键词搜索：https://www.jiaokey.com/tag/简单说  让职场沟通更顺畅.html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