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书名：新零售的未来  零售连锁巨头的进化之道</w:t>
      </w:r>
    </w:p>
    <w:p>
      <w:r>
        <w:t>作者：翁&lt;font color=Red&gt;怡&lt;/font&gt;诺著</w:t>
      </w:r>
    </w:p>
    <w:p>
      <w:r>
        <w:t>出版社：北京联合出版公司,2018.01</w:t>
      </w:r>
    </w:p>
    <w:p>
      <w:r>
        <w:t>出版日期：</w:t>
      </w:r>
    </w:p>
    <w:p>
      <w:r>
        <w:t>总页数：357</w:t>
      </w:r>
    </w:p>
    <w:p>
      <w:r>
        <w:t>更多请访问教客网: www.jiaokey.com</w:t>
      </w:r>
    </w:p>
    <w:p>
      <w:r>
        <w:t>新零售的未来  零售连锁巨头的进化之道 评论地址：https://www.jiaokey.com/book/detail/14360239.html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