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树梢上的中国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树梢上的中国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本书出售、求购地址：https://www.jiaokey.com/book/detail/14360223.html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关键词搜索：https://www.jiaokey.com/tag/树梢上的中国.html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