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中国新闻传播学研究最新报告  2017版</w:t>
      </w:r>
    </w:p>
    <w:p>
      <w:r>
        <w:rPr>
          <w:rFonts w:ascii="宋体" w:hAnsi="宋体" w:eastAsia="宋体"/>
          <w:sz w:val="24"/>
        </w:rPr>
        <w:t>童兵,郭雅静,王怡静,董卫民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中国新闻传播学研究最新报告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童兵,郭雅静,王怡静,董卫民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9787309134216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新闻学-传播学-研究报告-中国-2017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本书由总报告、新闻学研究、学习习近平新闻思想研究、传播学研究、视听传播与编辑出版研究、台湾地区新闻传播学研究等7个部分，展示了2016年中国高校新闻传播学科科学研究全貌。</w:t>
      </w:r>
    </w:p>
    <w:p/>
    <w:p>
      <w:r>
        <w:t>本书出售、求购地址：https://www.jiaokey.com/book/detail/14360213.html</w:t>
      </w:r>
    </w:p>
    <w:p>
      <w:r>
        <w:t>更多世界各国新闻事业图书推荐：https://www.jiaokey.com</w:t>
      </w:r>
    </w:p>
    <w:p>
      <w:r>
        <w:t>童兵,郭雅静,王怡静,董卫民 其他作品：https://www.jiaokey.com/tag/童兵,郭雅静,王怡静,董卫民.html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关键词搜索：https://www.jiaokey.com/tag/新闻学-传播学-研究报告-中国-2017.html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