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书名：家庭农场的本土化实践与发展</w:t>
      </w:r>
    </w:p>
    <w:p>
      <w:r>
        <w:t>作者：周娟著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家庭农场的本土化实践与发展 评论地址：https://www.jiaokey.com/book/detail/14360206.html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