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谢谢你迟到  以慢制胜，破题未来格局</w:t>
      </w:r>
    </w:p>
    <w:p>
      <w:r>
        <w:rPr>
          <w:rFonts w:ascii="宋体" w:hAnsi="宋体" w:eastAsia="宋体"/>
          <w:sz w:val="24"/>
        </w:rPr>
        <w:t>（美）托马斯·弗里德曼著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谢谢你迟到  以慢制胜，破题未来格局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本书出售、求购地址：https://www.jiaokey.com/book/detail/14360199.html</w:t>
      </w:r>
    </w:p>
    <w:p>
      <w:r>
        <w:t>更多相关图书推荐：https://www.jiaokey.com</w:t>
      </w:r>
    </w:p>
    <w:p>
      <w:r>
        <w:t>（美）托马斯·弗里德曼著 其他作品：https://www.jiaokey.com/tag/（美）托马斯·弗里德曼著.html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关键词搜索：https://www.jiaokey.com/tag/谢谢你迟到  以慢制胜，破题未来格局.html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