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诗说中国  饮食卷  人间有味</w:t>
      </w:r>
    </w:p>
    <w:p>
      <w:r>
        <w:rPr>
          <w:rFonts w:ascii="宋体" w:hAnsi="宋体" w:eastAsia="宋体"/>
          <w:sz w:val="24"/>
        </w:rPr>
        <w:t>毛晓雯著；薛保勤，李浩主编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诗说中国  饮食卷  人间有味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毛晓雯著；薛保勤，李浩主编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本书出售、求购地址：https://www.jiaokey.com/book/detail/14360194.html</w:t>
      </w:r>
    </w:p>
    <w:p>
      <w:r>
        <w:t>更多相关图书推荐：https://www.jiaokey.com</w:t>
      </w:r>
    </w:p>
    <w:p>
      <w:r>
        <w:t>毛晓雯著；薛保勤，李浩主编 其他作品：https://www.jiaokey.com/tag/毛晓雯著；薛保勤，李浩主编.html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关键词搜索：https://www.jiaokey.com/tag/诗说中国  饮食卷  人间有味.html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