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书名：世界著名游记丛书  第3辑  大中国志  沙哈鲁遣使中国记</w:t>
      </w:r>
    </w:p>
    <w:p>
      <w:r>
        <w:t>作者：（葡）曾德昭著；何高济译；（波斯）火者·盖耶速丁著</w:t>
      </w:r>
    </w:p>
    <w:p>
      <w:r>
        <w:t>出版社：</w:t>
      </w:r>
    </w:p>
    <w:p>
      <w:r>
        <w:t>出版日期：2017.12</w:t>
      </w:r>
    </w:p>
    <w:p>
      <w:r>
        <w:t>总页数：367</w:t>
      </w:r>
    </w:p>
    <w:p>
      <w:r>
        <w:t>更多请访问教客网: www.jiaokey.com</w:t>
      </w:r>
    </w:p>
    <w:p>
      <w:r>
        <w:t>世界著名游记丛书  第3辑  大中国志  沙哈鲁遣使中国记 评论地址：https://www.jiaokey.com/book/detail/14360183.html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