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  流浪是对自由的寄托</w:t>
      </w:r>
    </w:p>
    <w:p>
      <w:r>
        <w:rPr>
          <w:rFonts w:ascii="宋体" w:hAnsi="宋体" w:eastAsia="宋体"/>
          <w:sz w:val="24"/>
        </w:rPr>
        <w:t>陈琅语著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  流浪是对自由的寄托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陈琅语著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三行（1943～1991）-传记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本书出售、求购地址：https://www.jiaokey.com/book/detail/14360160.html</w:t>
      </w:r>
    </w:p>
    <w:p>
      <w:r>
        <w:t>更多相关图书推荐：https://www.jiaokey.com</w:t>
      </w:r>
    </w:p>
    <w:p>
      <w:r>
        <w:t>陈琅语著 其他作品：https://www.jiaokey.com/tag/陈琅语著.html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关键词搜索：https://www.jiaokey.com/tag/三行（1943～1991）-传记.html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