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后重建时期灾区生态与产业协调发展研究  以四川地震灾区为例</w:t>
      </w:r>
    </w:p>
    <w:p>
      <w:r>
        <w:rPr>
          <w:rFonts w:ascii="宋体" w:hAnsi="宋体" w:eastAsia="宋体"/>
          <w:sz w:val="24"/>
        </w:rPr>
        <w:t>黄寰著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后重建时期灾区生态与产业协调发展研究  以四川地震灾区为例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本书出售、求购地址：https://www.jiaokey.com/book/detail/14360148.html</w:t>
      </w:r>
    </w:p>
    <w:p>
      <w:r>
        <w:t>更多相关图书推荐：https://www.jiaokey.com</w:t>
      </w:r>
    </w:p>
    <w:p>
      <w:r>
        <w:t>黄寰著 其他作品：https://www.jiaokey.com/tag/黄寰著.html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关键词搜索：https://www.jiaokey.com/tag/后重建时期灾区生态与产业协调发展研究  以四川地震灾区为例.html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