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农业综合开发科技推广创新与实践  南通农业综合开发科技推广13年  2004-2016</w:t>
      </w:r>
    </w:p>
    <w:p>
      <w:r>
        <w:rPr>
          <w:rFonts w:ascii="宋体" w:hAnsi="宋体" w:eastAsia="宋体"/>
          <w:sz w:val="24"/>
        </w:rPr>
        <w:t>刘建，魏亚凤，杨美英著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农业综合开发科技推广创新与实践  南通农业综合开发科技推广13年  2004-2016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刘建，魏亚凤，杨美英著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本书出售、求购地址：https://www.jiaokey.com/book/detail/14360144.html</w:t>
      </w:r>
    </w:p>
    <w:p>
      <w:r>
        <w:t>更多相关图书推荐：https://www.jiaokey.com</w:t>
      </w:r>
    </w:p>
    <w:p>
      <w:r>
        <w:t>刘建，魏亚凤，杨美英著 其他作品：https://www.jiaokey.com/tag/刘建，魏亚凤，杨美英著.html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关键词搜索：https://www.jiaokey.com/tag/农业综合开发科技推广创新与实践  南通农业综合开发科技推广13年  2004-2016.html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