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12  卷4  群鸦的盛宴  下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12  卷4  群鸦的盛宴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本书出售、求购地址：https://www.jiaokey.com/book/detail/14360127.html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12  卷4  群鸦的盛宴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