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书名：二外日语考研  综合复习指导全书</w:t>
      </w:r>
    </w:p>
    <w:p>
      <w:r>
        <w:t>作者：石小梅主编；康小云编</w:t>
      </w:r>
    </w:p>
    <w:p>
      <w:r>
        <w:t>出版社：世界图书出版西安有限公司</w:t>
      </w:r>
    </w:p>
    <w:p>
      <w:r>
        <w:t>出版日期：2017</w:t>
      </w:r>
    </w:p>
    <w:p>
      <w:r>
        <w:t>总页数：392</w:t>
      </w:r>
    </w:p>
    <w:p>
      <w:r>
        <w:t>更多请访问教客网: www.jiaokey.com</w:t>
      </w:r>
    </w:p>
    <w:p>
      <w:r>
        <w:t>二外日语考研  综合复习指导全书 评论地址：https://www.jiaokey.com/book/detail/14360105.html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