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闪失的舞步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闪失的舞步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本书出售、求购地址：https://www.jiaokey.com/book/detail/14360095.html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关键词搜索：https://www.jiaokey.com/tag/闪失的舞步.html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