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书名：崇祯往事  明帝国后的图景</w:t>
      </w:r>
    </w:p>
    <w:p>
      <w:r>
        <w:t>作者：故宫博物院</w:t>
      </w:r>
    </w:p>
    <w:p>
      <w:r>
        <w:t>出版社：故宫出版社,2016.12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崇祯往事  明帝国后的图景 评论地址：https://www.jiaokey.com/book/detail/14360073.html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