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唐朝穿越指南  长安及各地人民生活手册  新版</w:t>
      </w:r>
    </w:p>
    <w:p>
      <w:r>
        <w:rPr>
          <w:rFonts w:ascii="宋体" w:hAnsi="宋体" w:eastAsia="宋体"/>
          <w:sz w:val="24"/>
        </w:rPr>
        <w:t>森林鹿著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唐朝穿越指南  长安及各地人民生活手册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本书出售、求购地址：https://www.jiaokey.com/book/detail/14360064.html</w:t>
      </w:r>
    </w:p>
    <w:p>
      <w:r>
        <w:t>更多相关图书推荐：https://www.jiaokey.com</w:t>
      </w:r>
    </w:p>
    <w:p>
      <w:r>
        <w:t>森林鹿著 其他作品：https://www.jiaokey.com/tag/森林鹿著.html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关键词搜索：https://www.jiaokey.com/tag/唐朝穿越指南  长安及各地人民生活手册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