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新手户外探险指南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新手户外探险指南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本书出售、求购地址：https://www.jiaokey.com/book/detail/14360059.html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关键词搜索：https://www.jiaokey.com/tag/新手户外探险指南.html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