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白马山庄谜案  2018年新版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白马山庄谜案  2018年新版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本书出售、求购地址：https://www.jiaokey.com/book/detail/14360054.html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关键词搜索：https://www.jiaokey.com/tag/白马山庄谜案  2018年新版.html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