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中国古典名著译注丛书  周易经传译注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中国古典名著译注丛书  周易经传译注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本书出售、求购地址：https://www.jiaokey.com/book/detail/14360051.html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关键词搜索：https://www.jiaokey.com/tag/中国古典名著译注丛书  周易经传译注.html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