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名家散文自选集  亲爱的母亲河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名家散文自选集  亲爱的母亲河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本书出售、求购地址：https://www.jiaokey.com/book/detail/14360035.html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关键词搜索：https://www.jiaokey.com/tag/名家散文自选集  亲爱的母亲河.html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