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书名：美国国立卫生研究院  NIH  数据共享政策</w:t>
      </w:r>
    </w:p>
    <w:p>
      <w:r>
        <w:t>作者：顾立平等编</w:t>
      </w:r>
    </w:p>
    <w:p>
      <w:r>
        <w:t>出版社：北京:科学技术文献出版社,2017.12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美国国立卫生研究院  NIH  数据共享政策 评论地址：https://www.jiaokey.com/book/detail/14360030.html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