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名家散文自选集  牛化自己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名家散文自选集  牛化自己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本书出售、求购地址：https://www.jiaokey.com/book/detail/14360029.html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关键词搜索：https://www.jiaokey.com/tag/名家散文自选集  牛化自己.html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