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范畴篇  解释篇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范畴篇  解释篇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本书出售、求购地址：https://www.jiaokey.com/book/detail/14359992.html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关键词搜索：https://www.jiaokey.com/tag/范畴篇  解释篇.html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