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  斯蒂芬·金作品系列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  斯蒂芬·金作品系列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本书出售、求购地址：https://www.jiaokey.com/book/detail/14359971.html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关键词搜索：https://www.jiaokey.com/tag/闪灵  斯蒂芬·金作品系列.html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