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巴金精品小说集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巴金精品小说集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本书出售、求购地址：https://www.jiaokey.com/book/detail/14359911.html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关键词搜索：https://www.jiaokey.com/tag/巴金精品小说集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