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顾明道卷  荒江女侠  第1部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顾明道卷  荒江女侠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本书出售、求购地址：https://www.jiaokey.com/book/detail/14359909.html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顾明道卷  荒江女侠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