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书名：周泽雄新批  三国演义  上</w:t>
      </w:r>
    </w:p>
    <w:p>
      <w:r>
        <w:t>作者：（明）罗贯中著；周泽雄批评</w:t>
      </w:r>
    </w:p>
    <w:p>
      <w:r>
        <w:t>出版社：长沙:岳麓书社,2018.04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周泽雄新批  三国演义  上 评论地址：https://www.jiaokey.com/book/detail/14359902.html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