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黄金祸·镜花月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黄金祸·镜花月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本书出售、求购地址：https://www.jiaokey.com/book/detail/14359887.html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黄金祸·镜花月.html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