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书名：易隐  下  断易天机</w:t>
      </w:r>
    </w:p>
    <w:p>
      <w:r>
        <w:t>作者：（明）徐绍锦校辑；闵兆才编校</w:t>
      </w:r>
    </w:p>
    <w:p>
      <w:r>
        <w:t>出版社：</w:t>
      </w:r>
    </w:p>
    <w:p>
      <w:r>
        <w:t>出版日期：2018.01</w:t>
      </w:r>
    </w:p>
    <w:p>
      <w:r>
        <w:t>总页数：905</w:t>
      </w:r>
    </w:p>
    <w:p>
      <w:r>
        <w:t>更多请访问教客网: www.jiaokey.com</w:t>
      </w:r>
    </w:p>
    <w:p>
      <w:r>
        <w:t>易隐  下  断易天机 评论地址：https://www.jiaokey.com/book/detail/14359885.html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