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书名：易隐  上</w:t>
      </w:r>
    </w:p>
    <w:p>
      <w:r>
        <w:t>作者：（清）曹九锡辑；闵兆才</w:t>
      </w:r>
    </w:p>
    <w:p>
      <w:r>
        <w:t>出版社：北京：华龄出版社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易隐  上 评论地址：https://www.jiaokey.com/book/detail/14359884.html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