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水性杨花·闺中鹄影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水性杨花·闺中鹄影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本书出售、求购地址：https://www.jiaokey.com/book/detail/14359878.html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水性杨花·闺中鹄影.html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