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花溅泪·情天劫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花溅泪·情天劫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本书出售、求购地址：https://www.jiaokey.com/book/detail/14359877.html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花溅泪·情天劫.html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