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流水浮云  雪地沉冤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流水浮云  雪地沉冤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本书出售、求购地址：https://www.jiaokey.com/book/detail/14359875.html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关键词搜索：https://www.jiaokey.com/tag/流水浮云  雪地沉冤.html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