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春雨飞花·热血冰心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春雨飞花·热血冰心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春雨飞花·热血冰心.html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