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草长莺飞·故剑泪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草长莺飞·故剑泪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本书出售、求购地址：https://www.jiaokey.com/book/detail/14359860.html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草长莺飞·故剑泪.html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