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红粉飘零  叶落西风  情海归帆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红粉飘零  叶落西风  情海归帆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本书出售、求购地址：https://www.jiaokey.com/book/detail/14359859.html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红粉飘零  叶落西风  情海归帆.html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