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书名：2017国务院发展研究中心研究丛书  改善社会建设  重建社会秩序</w:t>
      </w:r>
    </w:p>
    <w:p>
      <w:r>
        <w:t>作者：贡森，包雅钧等著</w:t>
      </w:r>
    </w:p>
    <w:p>
      <w:r>
        <w:t>出版社：北京:中国发展出版社,2017.12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2017国务院发展研究中心研究丛书  改善社会建设  重建社会秩序 评论地址：https://www.jiaokey.com/book/detail/14359833.html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