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如何描画生物  观察自然的方法</w:t>
      </w:r>
    </w:p>
    <w:p>
      <w:r>
        <w:rPr>
          <w:rFonts w:ascii="宋体" w:hAnsi="宋体" w:eastAsia="宋体"/>
          <w:sz w:val="24"/>
        </w:rPr>
        <w:t>（日）盛口满著；柴季薇译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如何描画生物  观察自然的方法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（日）盛口满著；柴季薇译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本书出售、求购地址：https://www.jiaokey.com/book/detail/14359823.html</w:t>
      </w:r>
    </w:p>
    <w:p>
      <w:r>
        <w:t>更多相关图书推荐：https://www.jiaokey.com</w:t>
      </w:r>
    </w:p>
    <w:p>
      <w:r>
        <w:t>（日）盛口满著；柴季薇译 其他作品：https://www.jiaokey.com/tag/（日）盛口满著；柴季薇译.html</w:t>
      </w:r>
    </w:p>
    <w:p>
      <w:r>
        <w:t>文化发展出版社 出版图书：https://www.jiaokey.com/tag/文化发展出版社.html</w:t>
      </w:r>
    </w:p>
    <w:p>
      <w:r>
        <w:t>关键词搜索：https://www.jiaokey.com/tag/如何描画生物  观察自然的方法.html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