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一本书读懂Fin Tech  正在席卷日本的金融革命及其斗士们</w:t>
      </w:r>
    </w:p>
    <w:p>
      <w:r>
        <w:rPr>
          <w:rFonts w:ascii="宋体" w:hAnsi="宋体" w:eastAsia="宋体"/>
          <w:sz w:val="24"/>
        </w:rPr>
        <w:t>（日）北尾吉孝编著；杨晶译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一本书读懂Fin Tech  正在席卷日本的金融革命及其斗士们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（日）北尾吉孝编著；杨晶译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本书出售、求购地址：https://www.jiaokey.com/book/detail/14359820.html</w:t>
      </w:r>
    </w:p>
    <w:p>
      <w:r>
        <w:t>更多相关图书推荐：https://www.jiaokey.com</w:t>
      </w:r>
    </w:p>
    <w:p>
      <w:r>
        <w:t>（日）北尾吉孝编著；杨晶译 其他作品：https://www.jiaokey.com/tag/（日）北尾吉孝编著；杨晶译.html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关键词搜索：https://www.jiaokey.com/tag/一本书读懂Fin Tech  正在席卷日本的金融革命及其斗士们.html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