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书名：吹口哨的人</w:t>
      </w:r>
    </w:p>
    <w:p>
      <w:r>
        <w:t>作者：（美）约翰·格里森姆著；王梓涵译</w:t>
      </w:r>
    </w:p>
    <w:p>
      <w:r>
        <w:t>出版社：武汉:长江出版社,2017.10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吹口哨的人 评论地址：https://www.jiaokey.com/book/detail/14359817.html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