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银行监管有效性的实证研究  基于银行竞争度、效率和风险的多维视角</w:t>
      </w:r>
    </w:p>
    <w:p>
      <w:r>
        <w:rPr>
          <w:rFonts w:ascii="宋体" w:hAnsi="宋体" w:eastAsia="宋体"/>
          <w:sz w:val="24"/>
        </w:rPr>
        <w:t>邵汉华著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银行监管有效性的实证研究  基于银行竞争度、效率和风险的多维视角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本书出售、求购地址：https://www.jiaokey.com/book/detail/14359808.html</w:t>
      </w:r>
    </w:p>
    <w:p>
      <w:r>
        <w:t>更多相关图书推荐：https://www.jiaokey.com</w:t>
      </w:r>
    </w:p>
    <w:p>
      <w:r>
        <w:t>邵汉华著 其他作品：https://www.jiaokey.com/tag/邵汉华著.html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关键词搜索：https://www.jiaokey.com/tag/银行监管有效性的实证研究  基于银行竞争度、效率和风险的多维视角.html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