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道路在身后延伸  民法诸问题研究</w:t>
      </w:r>
    </w:p>
    <w:p>
      <w:r>
        <w:rPr>
          <w:rFonts w:ascii="宋体" w:hAnsi="宋体" w:eastAsia="宋体"/>
          <w:sz w:val="24"/>
        </w:rPr>
        <w:t>辜明安著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道路在身后延伸  民法诸问题研究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本书出售、求购地址：https://www.jiaokey.com/book/detail/14359800.html</w:t>
      </w:r>
    </w:p>
    <w:p>
      <w:r>
        <w:t>更多相关图书推荐：https://www.jiaokey.com</w:t>
      </w:r>
    </w:p>
    <w:p>
      <w:r>
        <w:t>辜明安著 其他作品：https://www.jiaokey.com/tag/辜明安著.html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关键词搜索：https://www.jiaokey.com/tag/道路在身后延伸  民法诸问题研究.html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