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书名：艾扬格传</w:t>
      </w:r>
    </w:p>
    <w:p>
      <w:r>
        <w:t>作者：（印）艾扬格著；王春明译</w:t>
      </w:r>
    </w:p>
    <w:p>
      <w:r>
        <w:t>出版社：海口:海南出版社,2017.08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艾扬格传 评论地址：https://www.jiaokey.com/book/detail/14359791.html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