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蒙古族源与元朝帝陵综合研究  第1辑</w:t>
      </w:r>
    </w:p>
    <w:p>
      <w:r>
        <w:rPr>
          <w:rFonts w:ascii="宋体" w:hAnsi="宋体" w:eastAsia="宋体"/>
          <w:sz w:val="24"/>
        </w:rPr>
        <w:t>王巍，孟松林主编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蒙古族源与元朝帝陵综合研究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王巍，孟松林主编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本书出售、求购地址：https://www.jiaokey.com/book/detail/14359785.html</w:t>
      </w:r>
    </w:p>
    <w:p>
      <w:r>
        <w:t>更多相关图书推荐：https://www.jiaokey.com</w:t>
      </w:r>
    </w:p>
    <w:p>
      <w:r>
        <w:t>王巍，孟松林主编 其他作品：https://www.jiaokey.com/tag/王巍，孟松林主编.html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关键词搜索：https://www.jiaokey.com/tag/蒙古族源与元朝帝陵综合研究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