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睦邻·自治·社区治理  上海嘉定区案例集</w:t>
      </w:r>
    </w:p>
    <w:p>
      <w:r>
        <w:rPr>
          <w:rFonts w:ascii="宋体" w:hAnsi="宋体" w:eastAsia="宋体"/>
          <w:sz w:val="24"/>
        </w:rPr>
        <w:t>曾凡木，赖敬予主编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睦邻·自治·社区治理  上海嘉定区案例集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曾凡木，赖敬予主编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本书出售、求购地址：https://www.jiaokey.com/book/detail/14359770.html</w:t>
      </w:r>
    </w:p>
    <w:p>
      <w:r>
        <w:t>更多相关图书推荐：https://www.jiaokey.com</w:t>
      </w:r>
    </w:p>
    <w:p>
      <w:r>
        <w:t>曾凡木，赖敬予主编 其他作品：https://www.jiaokey.com/tag/曾凡木，赖敬予主编.html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关键词搜索：https://www.jiaokey.com/tag/睦邻·自治·社区治理  上海嘉定区案例集.html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