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网络环境下地方政府危机公关能力提升研究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网络环境下地方政府危机公关能力提升研究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本书出售、求购地址：https://www.jiaokey.com/book/detail/14359751.html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关键词搜索：https://www.jiaokey.com/tag/网络环境下地方政府危机公关能力提升研究.html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